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4" w:type="dxa"/>
        <w:tblInd w:w="-27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C8070E" w14:paraId="04D99FBC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6C4D35A7" w14:textId="098F5F07" w:rsidR="00C8070E" w:rsidRPr="004F3980" w:rsidRDefault="00C8070E" w:rsidP="00C8070E">
            <w:pPr>
              <w:spacing w:after="0" w:line="240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9102C12" w14:textId="161CD38C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C7797AA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1EB58A2D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2BD196DD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295632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809E00A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21924DEA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3582A582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01438CD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2D402BD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13AC0B0F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04C3DB2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8BB5C81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6D8ABEF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16289DDB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4A30EFD4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26D6664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9FDE404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278DD017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2F3CA80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5073411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0653F00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70163009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0674BFE0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7F1ACB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D7BFF77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03059D64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1E3DBCA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17B6EBE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7545693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12B3829C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0973A507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48EAAA7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035A07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25A2E419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0BA655F2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73BCC08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C0EFB57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0A6C8891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75156474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0BB9A05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810909A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7626DB52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00BFE345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C7E7135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9C9DF5C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0C1E4CF5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4BB8E102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E9CEC43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520745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36F12761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017B05E2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79D6F63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DC72354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6A1AFA90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5C807AE5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7F7880B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E2AFA90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6F4F1ABC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280B457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37500A8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AA714BB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6CE2D5AC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48C18B78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4104718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F844F04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61D90E6C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552C26A3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9D31E7F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345BB76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4725ECC1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5F0B219F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915A92D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F080A13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4DA58565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66F1D0B4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5E069BF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D45B4DA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C8070E" w14:paraId="491ACD8C" w14:textId="77777777" w:rsidTr="00C8070E">
        <w:trPr>
          <w:trHeight w:hRule="exact" w:val="624"/>
        </w:trPr>
        <w:tc>
          <w:tcPr>
            <w:tcW w:w="2948" w:type="dxa"/>
            <w:vAlign w:val="center"/>
          </w:tcPr>
          <w:p w14:paraId="3FF80CF1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A154DD9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E583E93" w14:textId="77777777" w:rsidR="00C8070E" w:rsidRPr="004F3980" w:rsidRDefault="00C8070E" w:rsidP="00C8070E">
            <w:pPr>
              <w:spacing w:after="0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</w:tr>
    </w:tbl>
    <w:p w14:paraId="1D2FC507" w14:textId="77777777" w:rsidR="00F94FAF" w:rsidRDefault="00F94FAF" w:rsidP="00186D12"/>
    <w:sectPr w:rsidR="00F94FAF" w:rsidSect="00034616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FED3" w14:textId="77777777" w:rsidR="00843EEB" w:rsidRDefault="00843EEB" w:rsidP="00F60647">
      <w:pPr>
        <w:spacing w:after="0" w:line="240" w:lineRule="auto"/>
      </w:pPr>
      <w:r>
        <w:separator/>
      </w:r>
    </w:p>
  </w:endnote>
  <w:endnote w:type="continuationSeparator" w:id="0">
    <w:p w14:paraId="54821297" w14:textId="77777777" w:rsidR="00843EEB" w:rsidRDefault="00843EEB" w:rsidP="00F6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4B7E" w14:textId="5D0678E2" w:rsidR="00F60647" w:rsidRPr="00DB287F" w:rsidRDefault="00262181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Heinrich Kopp GmbH</w:t>
    </w:r>
    <w:r w:rsidR="00866D1C" w:rsidRPr="00DB287F">
      <w:rPr>
        <w:color w:val="808080" w:themeColor="background1" w:themeShade="80"/>
        <w:lang w:val="de-DE"/>
      </w:rPr>
      <w:t>,</w:t>
    </w:r>
    <w:r w:rsidR="0011461C">
      <w:rPr>
        <w:color w:val="808080" w:themeColor="background1" w:themeShade="80"/>
        <w:lang w:val="de-DE"/>
      </w:rPr>
      <w:t xml:space="preserve"> 63796 Kahl am Main, </w:t>
    </w:r>
    <w:r w:rsidR="00866D1C" w:rsidRPr="00DB287F">
      <w:rPr>
        <w:color w:val="808080" w:themeColor="background1" w:themeShade="80"/>
        <w:lang w:val="de-DE"/>
      </w:rPr>
      <w:t>Alzenaue</w:t>
    </w:r>
    <w:r w:rsidR="000834BE" w:rsidRPr="00DB287F">
      <w:rPr>
        <w:color w:val="808080" w:themeColor="background1" w:themeShade="80"/>
        <w:lang w:val="de-DE"/>
      </w:rPr>
      <w:t>r</w:t>
    </w:r>
    <w:r w:rsidR="00866D1C" w:rsidRPr="00DB287F">
      <w:rPr>
        <w:color w:val="808080" w:themeColor="background1" w:themeShade="80"/>
        <w:lang w:val="de-DE"/>
      </w:rPr>
      <w:t xml:space="preserve"> Straße 68</w:t>
    </w:r>
  </w:p>
  <w:p w14:paraId="1922D985" w14:textId="0BB77A58" w:rsidR="009148C0" w:rsidRPr="00DB287F" w:rsidRDefault="009148C0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Hinweis: Bitte passende</w:t>
    </w:r>
    <w:r w:rsidR="003819E0">
      <w:rPr>
        <w:color w:val="808080" w:themeColor="background1" w:themeShade="80"/>
        <w:lang w:val="de-DE"/>
      </w:rPr>
      <w:t>s</w:t>
    </w:r>
    <w:r w:rsidRPr="00DB287F">
      <w:rPr>
        <w:color w:val="808080" w:themeColor="background1" w:themeShade="80"/>
        <w:lang w:val="de-DE"/>
      </w:rPr>
      <w:t xml:space="preserve"> Papier oder dünner Karton eigenständig auswählen und in den Drucker einlegen. </w:t>
    </w:r>
    <w:r w:rsidR="000834BE" w:rsidRPr="00DB287F">
      <w:rPr>
        <w:color w:val="808080" w:themeColor="background1" w:themeShade="80"/>
        <w:lang w:val="de-DE"/>
      </w:rPr>
      <w:t xml:space="preserve">Linien dienen als </w:t>
    </w:r>
    <w:r w:rsidR="00B7674E" w:rsidRPr="00DB287F">
      <w:rPr>
        <w:color w:val="808080" w:themeColor="background1" w:themeShade="80"/>
        <w:lang w:val="de-DE"/>
      </w:rPr>
      <w:t>Schneidehilfe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60DD" w14:textId="77777777" w:rsidR="00843EEB" w:rsidRDefault="00843EEB" w:rsidP="00F60647">
      <w:pPr>
        <w:spacing w:after="0" w:line="240" w:lineRule="auto"/>
      </w:pPr>
      <w:r>
        <w:separator/>
      </w:r>
    </w:p>
  </w:footnote>
  <w:footnote w:type="continuationSeparator" w:id="0">
    <w:p w14:paraId="1013CFED" w14:textId="77777777" w:rsidR="00843EEB" w:rsidRDefault="00843EEB" w:rsidP="00F6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E65D" w14:textId="3173CB6D" w:rsidR="008B4E02" w:rsidRPr="00F665EE" w:rsidRDefault="00C53C2E" w:rsidP="00C53C2E">
    <w:pPr>
      <w:pStyle w:val="Kopfzeile"/>
      <w:tabs>
        <w:tab w:val="clear" w:pos="4680"/>
        <w:tab w:val="clear" w:pos="9360"/>
        <w:tab w:val="left" w:pos="4253"/>
      </w:tabs>
      <w:ind w:left="-993" w:right="1927"/>
      <w:jc w:val="center"/>
      <w:rPr>
        <w:rFonts w:ascii="Aptos" w:hAnsi="Aptos"/>
        <w:b/>
        <w:bCs/>
        <w:color w:val="808080" w:themeColor="background1" w:themeShade="80"/>
        <w:lang w:val="de-DE"/>
      </w:rPr>
    </w:pPr>
    <w:r w:rsidRPr="00F665EE">
      <w:rPr>
        <w:rFonts w:ascii="Aptos" w:hAnsi="Aptos"/>
        <w:b/>
        <w:bCs/>
        <w:noProof/>
        <w:color w:val="808080" w:themeColor="background1" w:themeShade="80"/>
        <w:lang w:val="de-DE"/>
      </w:rPr>
      <w:drawing>
        <wp:anchor distT="0" distB="0" distL="114300" distR="114300" simplePos="0" relativeHeight="251658240" behindDoc="1" locked="0" layoutInCell="1" allowOverlap="1" wp14:anchorId="6EDF059E" wp14:editId="0F8317D8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644650" cy="520700"/>
          <wp:effectExtent l="0" t="0" r="0" b="0"/>
          <wp:wrapNone/>
          <wp:docPr id="5719539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53952" name="Grafik 571953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6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Beschriftungsvorlage </w:t>
    </w:r>
    <w:r w:rsidR="00650915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52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x1</w:t>
    </w:r>
    <w:r w:rsidR="00650915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1</w:t>
    </w:r>
    <w:r w:rsidR="008B4E0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mm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für </w:t>
    </w:r>
    <w:r w:rsidR="00A2339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Abdeckr</w:t>
    </w:r>
    <w:r w:rsidR="00650915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ahmen</w:t>
    </w:r>
    <w:r w:rsidR="00A2339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HK07</w:t>
    </w:r>
    <w:r w:rsidR="00650915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mit Schrift</w:t>
    </w:r>
    <w:r w:rsidR="008D538A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feld</w:t>
    </w:r>
    <w:r w:rsidR="00001482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zum </w:t>
    </w:r>
    <w:r w:rsidR="002F6776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</w:t>
    </w:r>
    <w:r w:rsidR="00001482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elb</w:t>
    </w:r>
    <w:r w:rsidR="008657DD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</w:t>
    </w:r>
    <w:r w:rsidR="00001482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tschneiden</w:t>
    </w:r>
  </w:p>
  <w:p w14:paraId="204DDF60" w14:textId="4BE82A44" w:rsidR="00F60647" w:rsidRPr="008D6AC2" w:rsidRDefault="00F60647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27597">
    <w:abstractNumId w:val="8"/>
  </w:num>
  <w:num w:numId="2" w16cid:durableId="769394142">
    <w:abstractNumId w:val="6"/>
  </w:num>
  <w:num w:numId="3" w16cid:durableId="2038696910">
    <w:abstractNumId w:val="5"/>
  </w:num>
  <w:num w:numId="4" w16cid:durableId="2062290373">
    <w:abstractNumId w:val="4"/>
  </w:num>
  <w:num w:numId="5" w16cid:durableId="674453344">
    <w:abstractNumId w:val="7"/>
  </w:num>
  <w:num w:numId="6" w16cid:durableId="1638026830">
    <w:abstractNumId w:val="3"/>
  </w:num>
  <w:num w:numId="7" w16cid:durableId="1398627400">
    <w:abstractNumId w:val="2"/>
  </w:num>
  <w:num w:numId="8" w16cid:durableId="979844396">
    <w:abstractNumId w:val="1"/>
  </w:num>
  <w:num w:numId="9" w16cid:durableId="173535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82"/>
    <w:rsid w:val="00034616"/>
    <w:rsid w:val="0006063C"/>
    <w:rsid w:val="000834BE"/>
    <w:rsid w:val="000B08AB"/>
    <w:rsid w:val="000B26CC"/>
    <w:rsid w:val="0011461C"/>
    <w:rsid w:val="0013413D"/>
    <w:rsid w:val="0015074B"/>
    <w:rsid w:val="00186D12"/>
    <w:rsid w:val="001A1B56"/>
    <w:rsid w:val="001D6468"/>
    <w:rsid w:val="00234484"/>
    <w:rsid w:val="00262181"/>
    <w:rsid w:val="00265B17"/>
    <w:rsid w:val="0029639D"/>
    <w:rsid w:val="002F6776"/>
    <w:rsid w:val="00326F90"/>
    <w:rsid w:val="003819E0"/>
    <w:rsid w:val="004F3980"/>
    <w:rsid w:val="00545555"/>
    <w:rsid w:val="00593397"/>
    <w:rsid w:val="005D3C30"/>
    <w:rsid w:val="00607D7D"/>
    <w:rsid w:val="00614728"/>
    <w:rsid w:val="00627DC3"/>
    <w:rsid w:val="00650915"/>
    <w:rsid w:val="007C6D06"/>
    <w:rsid w:val="00800206"/>
    <w:rsid w:val="00811F5E"/>
    <w:rsid w:val="00843EEB"/>
    <w:rsid w:val="00844DDC"/>
    <w:rsid w:val="008657DD"/>
    <w:rsid w:val="00866D1C"/>
    <w:rsid w:val="008B4E02"/>
    <w:rsid w:val="008D538A"/>
    <w:rsid w:val="008D6AC2"/>
    <w:rsid w:val="009148C0"/>
    <w:rsid w:val="009467CC"/>
    <w:rsid w:val="00A16237"/>
    <w:rsid w:val="00A2339E"/>
    <w:rsid w:val="00A71E77"/>
    <w:rsid w:val="00A744A2"/>
    <w:rsid w:val="00AA1D8D"/>
    <w:rsid w:val="00AB5590"/>
    <w:rsid w:val="00AD7592"/>
    <w:rsid w:val="00AF1691"/>
    <w:rsid w:val="00B47730"/>
    <w:rsid w:val="00B7674E"/>
    <w:rsid w:val="00B87A6E"/>
    <w:rsid w:val="00BE43B5"/>
    <w:rsid w:val="00C020A2"/>
    <w:rsid w:val="00C53C2E"/>
    <w:rsid w:val="00C8070E"/>
    <w:rsid w:val="00C94335"/>
    <w:rsid w:val="00CB0664"/>
    <w:rsid w:val="00CC367B"/>
    <w:rsid w:val="00CE49BD"/>
    <w:rsid w:val="00DB287F"/>
    <w:rsid w:val="00E023C5"/>
    <w:rsid w:val="00F04A9F"/>
    <w:rsid w:val="00F06329"/>
    <w:rsid w:val="00F26140"/>
    <w:rsid w:val="00F60647"/>
    <w:rsid w:val="00F665EE"/>
    <w:rsid w:val="00F84DDB"/>
    <w:rsid w:val="00F94FAF"/>
    <w:rsid w:val="00FC2DFC"/>
    <w:rsid w:val="00FC693F"/>
    <w:rsid w:val="00F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9770E5C-DBBE-44FD-A341-D2C3A577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Weis, Alexander</dc:creator>
  <cp:keywords/>
  <dc:description>generated by python-docx</dc:description>
  <cp:lastModifiedBy>Röll, Nicole</cp:lastModifiedBy>
  <cp:revision>15</cp:revision>
  <cp:lastPrinted>2026-06-15T12:12:00Z</cp:lastPrinted>
  <dcterms:created xsi:type="dcterms:W3CDTF">2026-06-15T12:10:00Z</dcterms:created>
  <dcterms:modified xsi:type="dcterms:W3CDTF">2026-06-17T06:41:00Z</dcterms:modified>
  <cp:category/>
</cp:coreProperties>
</file>