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8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2477"/>
        <w:gridCol w:w="2477"/>
        <w:gridCol w:w="2477"/>
      </w:tblGrid>
      <w:tr w:rsidR="00F04A9F" w14:paraId="04D99FBC" w14:textId="77777777" w:rsidTr="00FC3137">
        <w:trPr>
          <w:trHeight w:hRule="exact" w:val="527"/>
          <w:jc w:val="center"/>
        </w:trPr>
        <w:tc>
          <w:tcPr>
            <w:tcW w:w="2477" w:type="dxa"/>
            <w:vAlign w:val="center"/>
          </w:tcPr>
          <w:p w14:paraId="6C4D35A7" w14:textId="6D8190E7" w:rsidR="00F04A9F" w:rsidRPr="00A95E22" w:rsidRDefault="00F04A9F" w:rsidP="00921770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69102C12" w14:textId="161CD38C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2C7797AA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03022888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1EB58A2D" w14:textId="77777777" w:rsidTr="00FC3137">
        <w:trPr>
          <w:trHeight w:hRule="exact" w:val="527"/>
          <w:jc w:val="center"/>
        </w:trPr>
        <w:tc>
          <w:tcPr>
            <w:tcW w:w="2477" w:type="dxa"/>
            <w:vAlign w:val="center"/>
          </w:tcPr>
          <w:p w14:paraId="2BD196DD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22956329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5809E00A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0DE4D469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21924DEA" w14:textId="77777777" w:rsidTr="00FC3137">
        <w:trPr>
          <w:trHeight w:hRule="exact" w:val="527"/>
          <w:jc w:val="center"/>
        </w:trPr>
        <w:tc>
          <w:tcPr>
            <w:tcW w:w="2477" w:type="dxa"/>
            <w:vAlign w:val="center"/>
          </w:tcPr>
          <w:p w14:paraId="3582A582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701438CD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52D402BD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2A79E6A7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13AC0B0F" w14:textId="77777777" w:rsidTr="00FC3137">
        <w:trPr>
          <w:trHeight w:hRule="exact" w:val="527"/>
          <w:jc w:val="center"/>
        </w:trPr>
        <w:tc>
          <w:tcPr>
            <w:tcW w:w="2477" w:type="dxa"/>
            <w:vAlign w:val="center"/>
          </w:tcPr>
          <w:p w14:paraId="04C3DB29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68BB5C81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76D8ABEF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7148DF51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16289DDB" w14:textId="77777777" w:rsidTr="00FC3137">
        <w:trPr>
          <w:trHeight w:hRule="exact" w:val="527"/>
          <w:jc w:val="center"/>
        </w:trPr>
        <w:tc>
          <w:tcPr>
            <w:tcW w:w="2477" w:type="dxa"/>
            <w:vAlign w:val="center"/>
          </w:tcPr>
          <w:p w14:paraId="4A30EFD4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526D6664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49FDE404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2C21578E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278DD017" w14:textId="77777777" w:rsidTr="00FC3137">
        <w:trPr>
          <w:trHeight w:hRule="exact" w:val="527"/>
          <w:jc w:val="center"/>
        </w:trPr>
        <w:tc>
          <w:tcPr>
            <w:tcW w:w="2477" w:type="dxa"/>
            <w:vAlign w:val="center"/>
          </w:tcPr>
          <w:p w14:paraId="2F3CA809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45073411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40653F00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072EC024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70163009" w14:textId="77777777" w:rsidTr="00FC3137">
        <w:trPr>
          <w:trHeight w:hRule="exact" w:val="527"/>
          <w:jc w:val="center"/>
        </w:trPr>
        <w:tc>
          <w:tcPr>
            <w:tcW w:w="2477" w:type="dxa"/>
            <w:vAlign w:val="center"/>
          </w:tcPr>
          <w:p w14:paraId="0674BFE0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47F1ACB9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1D7BFF77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39042BEF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03059D64" w14:textId="77777777" w:rsidTr="00FC3137">
        <w:trPr>
          <w:trHeight w:hRule="exact" w:val="527"/>
          <w:jc w:val="center"/>
        </w:trPr>
        <w:tc>
          <w:tcPr>
            <w:tcW w:w="2477" w:type="dxa"/>
            <w:vAlign w:val="center"/>
          </w:tcPr>
          <w:p w14:paraId="1E3DBCA9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417B6EBE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37545693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398A204B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12B3829C" w14:textId="77777777" w:rsidTr="00FC3137">
        <w:trPr>
          <w:trHeight w:hRule="exact" w:val="527"/>
          <w:jc w:val="center"/>
        </w:trPr>
        <w:tc>
          <w:tcPr>
            <w:tcW w:w="2477" w:type="dxa"/>
            <w:vAlign w:val="center"/>
          </w:tcPr>
          <w:p w14:paraId="0973A507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348EAAA7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6035A079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045A2E6B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25A2E419" w14:textId="77777777" w:rsidTr="00FC3137">
        <w:trPr>
          <w:trHeight w:hRule="exact" w:val="527"/>
          <w:jc w:val="center"/>
        </w:trPr>
        <w:tc>
          <w:tcPr>
            <w:tcW w:w="2477" w:type="dxa"/>
            <w:vAlign w:val="center"/>
          </w:tcPr>
          <w:p w14:paraId="0BA655F2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073BCC08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1C0EFB57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05CD076F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0A6C8891" w14:textId="77777777" w:rsidTr="00FC3137">
        <w:trPr>
          <w:trHeight w:hRule="exact" w:val="527"/>
          <w:jc w:val="center"/>
        </w:trPr>
        <w:tc>
          <w:tcPr>
            <w:tcW w:w="2477" w:type="dxa"/>
            <w:vAlign w:val="center"/>
          </w:tcPr>
          <w:p w14:paraId="75156474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50BB9A05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4810909A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3E88352B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7626DB52" w14:textId="77777777" w:rsidTr="00FC3137">
        <w:trPr>
          <w:trHeight w:hRule="exact" w:val="527"/>
          <w:jc w:val="center"/>
        </w:trPr>
        <w:tc>
          <w:tcPr>
            <w:tcW w:w="2477" w:type="dxa"/>
            <w:vAlign w:val="center"/>
          </w:tcPr>
          <w:p w14:paraId="00BFE345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5C7E7135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79C9DF5C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508AC14F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0C1E4CF5" w14:textId="77777777" w:rsidTr="00FC3137">
        <w:trPr>
          <w:trHeight w:hRule="exact" w:val="527"/>
          <w:jc w:val="center"/>
        </w:trPr>
        <w:tc>
          <w:tcPr>
            <w:tcW w:w="2477" w:type="dxa"/>
            <w:vAlign w:val="center"/>
          </w:tcPr>
          <w:p w14:paraId="4BB8E102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0E9CEC43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35207459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391C420A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36F12761" w14:textId="77777777" w:rsidTr="00FC3137">
        <w:trPr>
          <w:trHeight w:hRule="exact" w:val="527"/>
          <w:jc w:val="center"/>
        </w:trPr>
        <w:tc>
          <w:tcPr>
            <w:tcW w:w="2477" w:type="dxa"/>
            <w:vAlign w:val="center"/>
          </w:tcPr>
          <w:p w14:paraId="017B05E2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679D6F63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1DC72354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7BA2FDD7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6A1AFA90" w14:textId="77777777" w:rsidTr="00FC3137">
        <w:trPr>
          <w:trHeight w:hRule="exact" w:val="527"/>
          <w:jc w:val="center"/>
        </w:trPr>
        <w:tc>
          <w:tcPr>
            <w:tcW w:w="2477" w:type="dxa"/>
            <w:vAlign w:val="center"/>
          </w:tcPr>
          <w:p w14:paraId="5C807AE5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47F7880B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7E2AFA90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51DB6E15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6F4F1ABC" w14:textId="77777777" w:rsidTr="00FC3137">
        <w:trPr>
          <w:trHeight w:hRule="exact" w:val="527"/>
          <w:jc w:val="center"/>
        </w:trPr>
        <w:tc>
          <w:tcPr>
            <w:tcW w:w="2477" w:type="dxa"/>
            <w:vAlign w:val="center"/>
          </w:tcPr>
          <w:p w14:paraId="280B4579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537500A8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4AA714BB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06D332C3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6CE2D5AC" w14:textId="77777777" w:rsidTr="00FC3137">
        <w:trPr>
          <w:trHeight w:hRule="exact" w:val="527"/>
          <w:jc w:val="center"/>
        </w:trPr>
        <w:tc>
          <w:tcPr>
            <w:tcW w:w="2477" w:type="dxa"/>
            <w:vAlign w:val="center"/>
          </w:tcPr>
          <w:p w14:paraId="48C18B78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44104718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3F844F04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51D82A7D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61D90E6C" w14:textId="77777777" w:rsidTr="00FC3137">
        <w:trPr>
          <w:trHeight w:hRule="exact" w:val="527"/>
          <w:jc w:val="center"/>
        </w:trPr>
        <w:tc>
          <w:tcPr>
            <w:tcW w:w="2477" w:type="dxa"/>
            <w:vAlign w:val="center"/>
          </w:tcPr>
          <w:p w14:paraId="552C26A3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19D31E7F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5345BB76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35358917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4725ECC1" w14:textId="77777777" w:rsidTr="00FC3137">
        <w:trPr>
          <w:trHeight w:hRule="exact" w:val="527"/>
          <w:jc w:val="center"/>
        </w:trPr>
        <w:tc>
          <w:tcPr>
            <w:tcW w:w="2477" w:type="dxa"/>
            <w:vAlign w:val="center"/>
          </w:tcPr>
          <w:p w14:paraId="5F0B219F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4915A92D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5F080A13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527755DD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D2FC507" w14:textId="77777777" w:rsidR="00F94FAF" w:rsidRDefault="00F94FAF" w:rsidP="00186D12"/>
    <w:sectPr w:rsidR="00F94FAF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D45C8" w14:textId="77777777" w:rsidR="00EC1B0B" w:rsidRDefault="00EC1B0B" w:rsidP="00F60647">
      <w:pPr>
        <w:spacing w:after="0" w:line="240" w:lineRule="auto"/>
      </w:pPr>
      <w:r>
        <w:separator/>
      </w:r>
    </w:p>
  </w:endnote>
  <w:endnote w:type="continuationSeparator" w:id="0">
    <w:p w14:paraId="43DA6FE7" w14:textId="77777777" w:rsidR="00EC1B0B" w:rsidRDefault="00EC1B0B" w:rsidP="00F60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3245" w14:textId="77777777" w:rsidR="004F2748" w:rsidRDefault="004F27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4B7E" w14:textId="0361E0E9" w:rsidR="00F60647" w:rsidRPr="00DB287F" w:rsidRDefault="00262181" w:rsidP="009148C0">
    <w:pPr>
      <w:pStyle w:val="Fuzeile"/>
      <w:ind w:left="-993"/>
      <w:rPr>
        <w:color w:val="808080" w:themeColor="background1" w:themeShade="80"/>
        <w:lang w:val="de-DE"/>
      </w:rPr>
    </w:pPr>
    <w:r w:rsidRPr="00DB287F">
      <w:rPr>
        <w:color w:val="808080" w:themeColor="background1" w:themeShade="80"/>
        <w:lang w:val="de-DE"/>
      </w:rPr>
      <w:t>Heinrich Kopp GmbH</w:t>
    </w:r>
    <w:r w:rsidR="00866D1C" w:rsidRPr="00DB287F">
      <w:rPr>
        <w:color w:val="808080" w:themeColor="background1" w:themeShade="80"/>
        <w:lang w:val="de-DE"/>
      </w:rPr>
      <w:t xml:space="preserve">, </w:t>
    </w:r>
    <w:r w:rsidR="0039295E">
      <w:rPr>
        <w:color w:val="808080" w:themeColor="background1" w:themeShade="80"/>
        <w:lang w:val="de-DE"/>
      </w:rPr>
      <w:t xml:space="preserve">63796 Kahl am Main, </w:t>
    </w:r>
    <w:r w:rsidR="00866D1C" w:rsidRPr="00DB287F">
      <w:rPr>
        <w:color w:val="808080" w:themeColor="background1" w:themeShade="80"/>
        <w:lang w:val="de-DE"/>
      </w:rPr>
      <w:t>Alzenaue</w:t>
    </w:r>
    <w:r w:rsidR="000834BE" w:rsidRPr="00DB287F">
      <w:rPr>
        <w:color w:val="808080" w:themeColor="background1" w:themeShade="80"/>
        <w:lang w:val="de-DE"/>
      </w:rPr>
      <w:t>r</w:t>
    </w:r>
    <w:r w:rsidR="00866D1C" w:rsidRPr="00DB287F">
      <w:rPr>
        <w:color w:val="808080" w:themeColor="background1" w:themeShade="80"/>
        <w:lang w:val="de-DE"/>
      </w:rPr>
      <w:t xml:space="preserve"> Straße 68</w:t>
    </w:r>
  </w:p>
  <w:p w14:paraId="1922D985" w14:textId="20D58D7E" w:rsidR="009148C0" w:rsidRPr="00DB287F" w:rsidRDefault="009148C0" w:rsidP="009148C0">
    <w:pPr>
      <w:pStyle w:val="Fuzeile"/>
      <w:ind w:left="-993"/>
      <w:rPr>
        <w:color w:val="808080" w:themeColor="background1" w:themeShade="80"/>
        <w:lang w:val="de-DE"/>
      </w:rPr>
    </w:pPr>
    <w:r w:rsidRPr="00DB287F">
      <w:rPr>
        <w:color w:val="808080" w:themeColor="background1" w:themeShade="80"/>
        <w:lang w:val="de-DE"/>
      </w:rPr>
      <w:t>Hinweis: Bitte passende</w:t>
    </w:r>
    <w:r w:rsidR="00934963">
      <w:rPr>
        <w:color w:val="808080" w:themeColor="background1" w:themeShade="80"/>
        <w:lang w:val="de-DE"/>
      </w:rPr>
      <w:t>s</w:t>
    </w:r>
    <w:r w:rsidRPr="00DB287F">
      <w:rPr>
        <w:color w:val="808080" w:themeColor="background1" w:themeShade="80"/>
        <w:lang w:val="de-DE"/>
      </w:rPr>
      <w:t xml:space="preserve"> Papier oder dünner Karton eigenständig auswählen und in den Drucker einlegen. </w:t>
    </w:r>
    <w:r w:rsidR="000834BE" w:rsidRPr="00DB287F">
      <w:rPr>
        <w:color w:val="808080" w:themeColor="background1" w:themeShade="80"/>
        <w:lang w:val="de-DE"/>
      </w:rPr>
      <w:t xml:space="preserve">Linien dienen als </w:t>
    </w:r>
    <w:r w:rsidR="00B7674E" w:rsidRPr="00DB287F">
      <w:rPr>
        <w:color w:val="808080" w:themeColor="background1" w:themeShade="80"/>
        <w:lang w:val="de-DE"/>
      </w:rPr>
      <w:t>Schneidehilfe.</w:t>
    </w:r>
    <w:r w:rsidR="00C53C2E" w:rsidRPr="00DB287F">
      <w:rPr>
        <w:color w:val="808080" w:themeColor="background1" w:themeShade="80"/>
        <w:lang w:val="de-DE"/>
      </w:rPr>
      <w:t xml:space="preserve"> </w:t>
    </w:r>
    <w:r w:rsidR="00FC3137">
      <w:rPr>
        <w:color w:val="808080" w:themeColor="background1" w:themeShade="80"/>
        <w:lang w:val="de-DE"/>
      </w:rPr>
      <w:t xml:space="preserve">Ecken müssen für die Sichtfensterclips von Blue-Electric etwas abgerundet werden.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E8643" w14:textId="77777777" w:rsidR="004F2748" w:rsidRDefault="004F27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52E78" w14:textId="77777777" w:rsidR="00EC1B0B" w:rsidRDefault="00EC1B0B" w:rsidP="00F60647">
      <w:pPr>
        <w:spacing w:after="0" w:line="240" w:lineRule="auto"/>
      </w:pPr>
      <w:r>
        <w:separator/>
      </w:r>
    </w:p>
  </w:footnote>
  <w:footnote w:type="continuationSeparator" w:id="0">
    <w:p w14:paraId="0664CA7B" w14:textId="77777777" w:rsidR="00EC1B0B" w:rsidRDefault="00EC1B0B" w:rsidP="00F60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FC90" w14:textId="77777777" w:rsidR="004F2748" w:rsidRDefault="004F27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BE65D" w14:textId="0520EF07" w:rsidR="008B4E02" w:rsidRPr="00F665EE" w:rsidRDefault="00C53C2E" w:rsidP="00C53C2E">
    <w:pPr>
      <w:pStyle w:val="Kopfzeile"/>
      <w:tabs>
        <w:tab w:val="clear" w:pos="4680"/>
        <w:tab w:val="clear" w:pos="9360"/>
        <w:tab w:val="left" w:pos="4253"/>
      </w:tabs>
      <w:ind w:left="-993" w:right="1927"/>
      <w:jc w:val="center"/>
      <w:rPr>
        <w:rFonts w:ascii="Aptos" w:hAnsi="Aptos"/>
        <w:b/>
        <w:bCs/>
        <w:color w:val="808080" w:themeColor="background1" w:themeShade="80"/>
        <w:lang w:val="de-DE"/>
      </w:rPr>
    </w:pPr>
    <w:r w:rsidRPr="00F665EE">
      <w:rPr>
        <w:rFonts w:ascii="Aptos" w:hAnsi="Aptos"/>
        <w:b/>
        <w:bCs/>
        <w:noProof/>
        <w:color w:val="808080" w:themeColor="background1" w:themeShade="80"/>
        <w:lang w:val="de-DE"/>
      </w:rPr>
      <w:drawing>
        <wp:anchor distT="0" distB="0" distL="114300" distR="114300" simplePos="0" relativeHeight="251658240" behindDoc="1" locked="0" layoutInCell="1" allowOverlap="1" wp14:anchorId="6EDF059E" wp14:editId="0F8317D8">
          <wp:simplePos x="0" y="0"/>
          <wp:positionH relativeFrom="column">
            <wp:posOffset>4229100</wp:posOffset>
          </wp:positionH>
          <wp:positionV relativeFrom="paragraph">
            <wp:posOffset>-99060</wp:posOffset>
          </wp:positionV>
          <wp:extent cx="1644650" cy="520700"/>
          <wp:effectExtent l="0" t="0" r="0" b="0"/>
          <wp:wrapNone/>
          <wp:docPr id="5719539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953952" name="Grafik 5719539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4650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6140" w:rsidRPr="00F665EE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Beschriftungsvorlage 4</w:t>
    </w:r>
    <w:r w:rsidR="00FC3137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3,7x9,3</w:t>
    </w:r>
    <w:r w:rsidR="008B4E02" w:rsidRPr="00F665EE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mm</w:t>
    </w:r>
    <w:r w:rsidR="00F26140" w:rsidRPr="00F665EE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 xml:space="preserve"> für </w:t>
    </w:r>
    <w:r w:rsidR="00FC3137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 xml:space="preserve">Blue-Electric Sichtfenster </w:t>
    </w:r>
    <w:r w:rsidR="008D6AC2" w:rsidRPr="00F665EE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 xml:space="preserve">zum </w:t>
    </w:r>
    <w:r w:rsidR="004F2748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S</w:t>
    </w:r>
    <w:r w:rsidR="008D6AC2" w:rsidRPr="00F665EE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elbst</w:t>
    </w:r>
    <w:r w:rsidR="00234484" w:rsidRPr="00F665EE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schneiden</w:t>
    </w:r>
  </w:p>
  <w:p w14:paraId="204DDF60" w14:textId="4BE82A44" w:rsidR="00F60647" w:rsidRPr="008D6AC2" w:rsidRDefault="00F60647">
    <w:pPr>
      <w:pStyle w:val="Kopfzeile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1C55D" w14:textId="77777777" w:rsidR="004F2748" w:rsidRDefault="004F27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927597">
    <w:abstractNumId w:val="8"/>
  </w:num>
  <w:num w:numId="2" w16cid:durableId="769394142">
    <w:abstractNumId w:val="6"/>
  </w:num>
  <w:num w:numId="3" w16cid:durableId="2038696910">
    <w:abstractNumId w:val="5"/>
  </w:num>
  <w:num w:numId="4" w16cid:durableId="2062290373">
    <w:abstractNumId w:val="4"/>
  </w:num>
  <w:num w:numId="5" w16cid:durableId="674453344">
    <w:abstractNumId w:val="7"/>
  </w:num>
  <w:num w:numId="6" w16cid:durableId="1638026830">
    <w:abstractNumId w:val="3"/>
  </w:num>
  <w:num w:numId="7" w16cid:durableId="1398627400">
    <w:abstractNumId w:val="2"/>
  </w:num>
  <w:num w:numId="8" w16cid:durableId="979844396">
    <w:abstractNumId w:val="1"/>
  </w:num>
  <w:num w:numId="9" w16cid:durableId="173535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F8B"/>
    <w:rsid w:val="00034616"/>
    <w:rsid w:val="0006063C"/>
    <w:rsid w:val="00060D86"/>
    <w:rsid w:val="000834BE"/>
    <w:rsid w:val="000A34AF"/>
    <w:rsid w:val="000B26CC"/>
    <w:rsid w:val="0015074B"/>
    <w:rsid w:val="00186D12"/>
    <w:rsid w:val="001A1B56"/>
    <w:rsid w:val="001D6468"/>
    <w:rsid w:val="00234484"/>
    <w:rsid w:val="0025396B"/>
    <w:rsid w:val="00262181"/>
    <w:rsid w:val="0029639D"/>
    <w:rsid w:val="002E466B"/>
    <w:rsid w:val="00326F90"/>
    <w:rsid w:val="003911D9"/>
    <w:rsid w:val="0039295E"/>
    <w:rsid w:val="003B6CDD"/>
    <w:rsid w:val="004F2748"/>
    <w:rsid w:val="00516530"/>
    <w:rsid w:val="00545555"/>
    <w:rsid w:val="005D3C30"/>
    <w:rsid w:val="00607D7D"/>
    <w:rsid w:val="00614728"/>
    <w:rsid w:val="006F4A47"/>
    <w:rsid w:val="007E1DD8"/>
    <w:rsid w:val="00811F5E"/>
    <w:rsid w:val="008475DA"/>
    <w:rsid w:val="00866D1C"/>
    <w:rsid w:val="008B4E02"/>
    <w:rsid w:val="008D6AC2"/>
    <w:rsid w:val="009148C0"/>
    <w:rsid w:val="00921770"/>
    <w:rsid w:val="00934963"/>
    <w:rsid w:val="009467CC"/>
    <w:rsid w:val="0098180E"/>
    <w:rsid w:val="00A1741A"/>
    <w:rsid w:val="00A71E77"/>
    <w:rsid w:val="00A744A2"/>
    <w:rsid w:val="00A95E22"/>
    <w:rsid w:val="00AA1D8D"/>
    <w:rsid w:val="00AB5590"/>
    <w:rsid w:val="00B216CB"/>
    <w:rsid w:val="00B45E66"/>
    <w:rsid w:val="00B47730"/>
    <w:rsid w:val="00B7674E"/>
    <w:rsid w:val="00BE43B5"/>
    <w:rsid w:val="00C02344"/>
    <w:rsid w:val="00C5190C"/>
    <w:rsid w:val="00C53C2E"/>
    <w:rsid w:val="00C92090"/>
    <w:rsid w:val="00C94335"/>
    <w:rsid w:val="00CB0664"/>
    <w:rsid w:val="00DB287F"/>
    <w:rsid w:val="00E023C5"/>
    <w:rsid w:val="00E30C25"/>
    <w:rsid w:val="00EC1B0B"/>
    <w:rsid w:val="00F04A9F"/>
    <w:rsid w:val="00F06329"/>
    <w:rsid w:val="00F26140"/>
    <w:rsid w:val="00F60647"/>
    <w:rsid w:val="00F665EE"/>
    <w:rsid w:val="00F94FAF"/>
    <w:rsid w:val="00FC3137"/>
    <w:rsid w:val="00FC693F"/>
    <w:rsid w:val="00FC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19770E5C-DBBE-44FD-A341-D2C3A577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Weis, Alexander</dc:creator>
  <cp:keywords/>
  <dc:description>generated by python-docx</dc:description>
  <cp:lastModifiedBy>Röll, Nicole</cp:lastModifiedBy>
  <cp:revision>3</cp:revision>
  <cp:lastPrinted>2026-06-15T12:08:00Z</cp:lastPrinted>
  <dcterms:created xsi:type="dcterms:W3CDTF">2026-06-17T05:31:00Z</dcterms:created>
  <dcterms:modified xsi:type="dcterms:W3CDTF">2026-06-17T06:16:00Z</dcterms:modified>
  <cp:category/>
</cp:coreProperties>
</file>