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193356" w14:paraId="04D99FBC" w14:textId="742D0BB0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6C4D35A7" w14:textId="6D8190E7" w:rsidR="00193356" w:rsidRPr="00A95E22" w:rsidRDefault="00193356" w:rsidP="00921770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9102C12" w14:textId="161CD38C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C7797AA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3022888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F2649EE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1EB58A2D" w14:textId="41936DDE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2BD196DD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295632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809E00A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DE4D46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FEAAB6C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21924DEA" w14:textId="4A250865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3582A582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01438CD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2D402BD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A79E6A7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9BFF458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13AC0B0F" w14:textId="65750D0A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04C3DB2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8BB5C81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6D8ABEF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148DF51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6821C96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16289DDB" w14:textId="481F6B56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4A30EFD4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26D6664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9FDE404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C21578E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865A54B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278DD017" w14:textId="491618E5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2F3CA80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5073411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0653F00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72EC024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FC5F2FD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70163009" w14:textId="5C8285D1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0674BFE0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7F1ACB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D7BFF77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9042BEF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6547BDE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03059D64" w14:textId="254508FF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1E3DBCA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17B6EBE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7545693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98A204B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476EE4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12B3829C" w14:textId="02A2CA69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0973A507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48EAAA7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035A07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45A2E6B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3A3BD61E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25A2E419" w14:textId="387ED02B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0BA655F2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73BCC08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C0EFB57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5CD076F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404E114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0A6C8891" w14:textId="475A140F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75156474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0BB9A05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810909A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E88352B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5C05678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7626DB52" w14:textId="4BAE5B98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00BFE345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C7E7135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9C9DF5C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08AC14F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AFCAF88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0C1E4CF5" w14:textId="5FF21258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4BB8E102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E9CEC43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520745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91C420A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4B69A40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36F12761" w14:textId="1477C816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017B05E2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79D6F63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DC72354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BA2FDD7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2439D6D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6A1AFA90" w14:textId="3A4B45C6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5C807AE5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7F7880B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E2AFA90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1DB6E15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4C0945E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6F4F1ABC" w14:textId="2A94CEB4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280B4579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37500A8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AA714BB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6D332C3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29CA9081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6CE2D5AC" w14:textId="7A9A3ED6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48C18B78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4104718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F844F04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1D82A7D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A69951A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193356" w14:paraId="61D90E6C" w14:textId="0E5AC584" w:rsidTr="00193356">
        <w:trPr>
          <w:trHeight w:hRule="exact" w:val="714"/>
          <w:jc w:val="center"/>
        </w:trPr>
        <w:tc>
          <w:tcPr>
            <w:tcW w:w="2098" w:type="dxa"/>
            <w:vAlign w:val="center"/>
          </w:tcPr>
          <w:p w14:paraId="552C26A3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9D31E7F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345BB76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5358917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B581173" w14:textId="77777777" w:rsidR="00193356" w:rsidRPr="00A95E22" w:rsidRDefault="00193356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D2FC507" w14:textId="77777777" w:rsidR="00F94FAF" w:rsidRDefault="00F94FAF" w:rsidP="003A34D8"/>
    <w:sectPr w:rsidR="00F94FA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F7DC" w14:textId="77777777" w:rsidR="00DC7251" w:rsidRDefault="00DC7251" w:rsidP="00F60647">
      <w:pPr>
        <w:spacing w:after="0" w:line="240" w:lineRule="auto"/>
      </w:pPr>
      <w:r>
        <w:separator/>
      </w:r>
    </w:p>
  </w:endnote>
  <w:endnote w:type="continuationSeparator" w:id="0">
    <w:p w14:paraId="5124747A" w14:textId="77777777" w:rsidR="00DC7251" w:rsidRDefault="00DC7251" w:rsidP="00F6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12D9" w14:textId="77777777" w:rsidR="000C1DA9" w:rsidRDefault="000C1D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4B7E" w14:textId="0361E0E9" w:rsidR="00F60647" w:rsidRPr="00DB287F" w:rsidRDefault="00262181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Heinrich Kopp GmbH</w:t>
    </w:r>
    <w:r w:rsidR="00866D1C" w:rsidRPr="00DB287F">
      <w:rPr>
        <w:color w:val="808080" w:themeColor="background1" w:themeShade="80"/>
        <w:lang w:val="de-DE"/>
      </w:rPr>
      <w:t xml:space="preserve">, </w:t>
    </w:r>
    <w:r w:rsidR="0039295E">
      <w:rPr>
        <w:color w:val="808080" w:themeColor="background1" w:themeShade="80"/>
        <w:lang w:val="de-DE"/>
      </w:rPr>
      <w:t xml:space="preserve">63796 Kahl am Main, </w:t>
    </w:r>
    <w:r w:rsidR="00866D1C" w:rsidRPr="00DB287F">
      <w:rPr>
        <w:color w:val="808080" w:themeColor="background1" w:themeShade="80"/>
        <w:lang w:val="de-DE"/>
      </w:rPr>
      <w:t>Alzenaue</w:t>
    </w:r>
    <w:r w:rsidR="000834BE" w:rsidRPr="00DB287F">
      <w:rPr>
        <w:color w:val="808080" w:themeColor="background1" w:themeShade="80"/>
        <w:lang w:val="de-DE"/>
      </w:rPr>
      <w:t>r</w:t>
    </w:r>
    <w:r w:rsidR="00866D1C" w:rsidRPr="00DB287F">
      <w:rPr>
        <w:color w:val="808080" w:themeColor="background1" w:themeShade="80"/>
        <w:lang w:val="de-DE"/>
      </w:rPr>
      <w:t xml:space="preserve"> Straße 68</w:t>
    </w:r>
  </w:p>
  <w:p w14:paraId="1922D985" w14:textId="41737527" w:rsidR="009148C0" w:rsidRPr="00DB287F" w:rsidRDefault="009148C0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Hinweis: Bitte passende</w:t>
    </w:r>
    <w:r w:rsidR="00934963">
      <w:rPr>
        <w:color w:val="808080" w:themeColor="background1" w:themeShade="80"/>
        <w:lang w:val="de-DE"/>
      </w:rPr>
      <w:t>s</w:t>
    </w:r>
    <w:r w:rsidRPr="00DB287F">
      <w:rPr>
        <w:color w:val="808080" w:themeColor="background1" w:themeShade="80"/>
        <w:lang w:val="de-DE"/>
      </w:rPr>
      <w:t xml:space="preserve"> Papier oder dünner Karton eigenständig auswählen und in den Drucker einlegen. </w:t>
    </w:r>
    <w:r w:rsidR="000834BE" w:rsidRPr="00DB287F">
      <w:rPr>
        <w:color w:val="808080" w:themeColor="background1" w:themeShade="80"/>
        <w:lang w:val="de-DE"/>
      </w:rPr>
      <w:t xml:space="preserve">Linien dienen als </w:t>
    </w:r>
    <w:r w:rsidR="00B7674E" w:rsidRPr="00DB287F">
      <w:rPr>
        <w:color w:val="808080" w:themeColor="background1" w:themeShade="80"/>
        <w:lang w:val="de-DE"/>
      </w:rPr>
      <w:t>Schneidehilfe.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7593" w14:textId="77777777" w:rsidR="000C1DA9" w:rsidRDefault="000C1D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598E" w14:textId="77777777" w:rsidR="00DC7251" w:rsidRDefault="00DC7251" w:rsidP="00F60647">
      <w:pPr>
        <w:spacing w:after="0" w:line="240" w:lineRule="auto"/>
      </w:pPr>
      <w:r>
        <w:separator/>
      </w:r>
    </w:p>
  </w:footnote>
  <w:footnote w:type="continuationSeparator" w:id="0">
    <w:p w14:paraId="5496D9D1" w14:textId="77777777" w:rsidR="00DC7251" w:rsidRDefault="00DC7251" w:rsidP="00F6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F605" w14:textId="77777777" w:rsidR="000C1DA9" w:rsidRDefault="000C1D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E65D" w14:textId="70DAC67B" w:rsidR="008B4E02" w:rsidRPr="00F665EE" w:rsidRDefault="00C53C2E" w:rsidP="00C53C2E">
    <w:pPr>
      <w:pStyle w:val="Kopfzeile"/>
      <w:tabs>
        <w:tab w:val="clear" w:pos="4680"/>
        <w:tab w:val="clear" w:pos="9360"/>
        <w:tab w:val="left" w:pos="4253"/>
      </w:tabs>
      <w:ind w:left="-993" w:right="1927"/>
      <w:jc w:val="center"/>
      <w:rPr>
        <w:rFonts w:ascii="Aptos" w:hAnsi="Aptos"/>
        <w:b/>
        <w:bCs/>
        <w:color w:val="808080" w:themeColor="background1" w:themeShade="80"/>
        <w:lang w:val="de-DE"/>
      </w:rPr>
    </w:pPr>
    <w:r w:rsidRPr="00F665EE">
      <w:rPr>
        <w:rFonts w:ascii="Aptos" w:hAnsi="Aptos"/>
        <w:b/>
        <w:bCs/>
        <w:noProof/>
        <w:color w:val="808080" w:themeColor="background1" w:themeShade="80"/>
        <w:lang w:val="de-DE"/>
      </w:rPr>
      <w:drawing>
        <wp:anchor distT="0" distB="0" distL="114300" distR="114300" simplePos="0" relativeHeight="251658240" behindDoc="1" locked="0" layoutInCell="1" allowOverlap="1" wp14:anchorId="6EDF059E" wp14:editId="0F8317D8">
          <wp:simplePos x="0" y="0"/>
          <wp:positionH relativeFrom="column">
            <wp:posOffset>4229100</wp:posOffset>
          </wp:positionH>
          <wp:positionV relativeFrom="paragraph">
            <wp:posOffset>-99060</wp:posOffset>
          </wp:positionV>
          <wp:extent cx="1644650" cy="520700"/>
          <wp:effectExtent l="0" t="0" r="0" b="0"/>
          <wp:wrapNone/>
          <wp:docPr id="5719539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53952" name="Grafik 571953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65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Beschriftungsvorlage </w:t>
    </w:r>
    <w:r w:rsidR="000C1DA9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3</w:t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7</w:t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x</w:t>
    </w:r>
    <w:r w:rsidR="000C1DA9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12</w:t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,6</w:t>
    </w:r>
    <w:r w:rsidR="008B4E0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mm</w:t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für </w:t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Wippe von HK0</w:t>
    </w:r>
    <w:r w:rsidR="003A34D8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5</w:t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</w:t>
    </w:r>
    <w:r w:rsidR="00ED7F75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br/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z</w:t>
    </w:r>
    <w:r w:rsidR="008D6AC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um </w:t>
    </w:r>
    <w:r w:rsidR="00ED7F75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</w:t>
    </w:r>
    <w:r w:rsidR="008D6AC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elbst</w:t>
    </w:r>
    <w:r w:rsidR="00234484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schneiden</w:t>
    </w:r>
  </w:p>
  <w:p w14:paraId="204DDF60" w14:textId="4BE82A44" w:rsidR="00F60647" w:rsidRPr="008D6AC2" w:rsidRDefault="00F60647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ECA1" w14:textId="77777777" w:rsidR="000C1DA9" w:rsidRDefault="000C1D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27597">
    <w:abstractNumId w:val="8"/>
  </w:num>
  <w:num w:numId="2" w16cid:durableId="769394142">
    <w:abstractNumId w:val="6"/>
  </w:num>
  <w:num w:numId="3" w16cid:durableId="2038696910">
    <w:abstractNumId w:val="5"/>
  </w:num>
  <w:num w:numId="4" w16cid:durableId="2062290373">
    <w:abstractNumId w:val="4"/>
  </w:num>
  <w:num w:numId="5" w16cid:durableId="674453344">
    <w:abstractNumId w:val="7"/>
  </w:num>
  <w:num w:numId="6" w16cid:durableId="1638026830">
    <w:abstractNumId w:val="3"/>
  </w:num>
  <w:num w:numId="7" w16cid:durableId="1398627400">
    <w:abstractNumId w:val="2"/>
  </w:num>
  <w:num w:numId="8" w16cid:durableId="979844396">
    <w:abstractNumId w:val="1"/>
  </w:num>
  <w:num w:numId="9" w16cid:durableId="173535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F8B"/>
    <w:rsid w:val="00034616"/>
    <w:rsid w:val="0006063C"/>
    <w:rsid w:val="000834BE"/>
    <w:rsid w:val="000A34AF"/>
    <w:rsid w:val="000B26CC"/>
    <w:rsid w:val="000C1DA9"/>
    <w:rsid w:val="0015074B"/>
    <w:rsid w:val="00186D12"/>
    <w:rsid w:val="00193356"/>
    <w:rsid w:val="001A1B56"/>
    <w:rsid w:val="001D6468"/>
    <w:rsid w:val="00214EF0"/>
    <w:rsid w:val="00234484"/>
    <w:rsid w:val="00262181"/>
    <w:rsid w:val="0029639D"/>
    <w:rsid w:val="002F4BBC"/>
    <w:rsid w:val="0032142E"/>
    <w:rsid w:val="00326F90"/>
    <w:rsid w:val="003911D9"/>
    <w:rsid w:val="0039295E"/>
    <w:rsid w:val="003A34D8"/>
    <w:rsid w:val="003B6CDD"/>
    <w:rsid w:val="00454AB3"/>
    <w:rsid w:val="00467A5A"/>
    <w:rsid w:val="00516530"/>
    <w:rsid w:val="00545555"/>
    <w:rsid w:val="005D3C30"/>
    <w:rsid w:val="00607D7D"/>
    <w:rsid w:val="00614728"/>
    <w:rsid w:val="00781EBB"/>
    <w:rsid w:val="007B0BD2"/>
    <w:rsid w:val="007E1DD8"/>
    <w:rsid w:val="00811F5E"/>
    <w:rsid w:val="008475DA"/>
    <w:rsid w:val="0086517C"/>
    <w:rsid w:val="00866D1C"/>
    <w:rsid w:val="008B4E02"/>
    <w:rsid w:val="008D6AC2"/>
    <w:rsid w:val="009148C0"/>
    <w:rsid w:val="00921770"/>
    <w:rsid w:val="00934963"/>
    <w:rsid w:val="00936CF1"/>
    <w:rsid w:val="009467CC"/>
    <w:rsid w:val="0098180E"/>
    <w:rsid w:val="00A21522"/>
    <w:rsid w:val="00A66A5A"/>
    <w:rsid w:val="00A71E77"/>
    <w:rsid w:val="00A744A2"/>
    <w:rsid w:val="00A95E22"/>
    <w:rsid w:val="00AA1D8D"/>
    <w:rsid w:val="00AB5590"/>
    <w:rsid w:val="00B216CB"/>
    <w:rsid w:val="00B45E66"/>
    <w:rsid w:val="00B46930"/>
    <w:rsid w:val="00B47730"/>
    <w:rsid w:val="00B7674E"/>
    <w:rsid w:val="00C53C2E"/>
    <w:rsid w:val="00C92090"/>
    <w:rsid w:val="00C94335"/>
    <w:rsid w:val="00CB0664"/>
    <w:rsid w:val="00CB7942"/>
    <w:rsid w:val="00D915B5"/>
    <w:rsid w:val="00DB287F"/>
    <w:rsid w:val="00DC7251"/>
    <w:rsid w:val="00E023C5"/>
    <w:rsid w:val="00E16ABF"/>
    <w:rsid w:val="00E30C25"/>
    <w:rsid w:val="00E82759"/>
    <w:rsid w:val="00E94824"/>
    <w:rsid w:val="00ED7F75"/>
    <w:rsid w:val="00F04A9F"/>
    <w:rsid w:val="00F06329"/>
    <w:rsid w:val="00F26140"/>
    <w:rsid w:val="00F60647"/>
    <w:rsid w:val="00F665EE"/>
    <w:rsid w:val="00F713D7"/>
    <w:rsid w:val="00F94FAF"/>
    <w:rsid w:val="00FC693F"/>
    <w:rsid w:val="00FC6C00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19770E5C-DBBE-44FD-A341-D2C3A577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Weis, Alexander</dc:creator>
  <cp:keywords/>
  <dc:description>generated by python-docx</dc:description>
  <cp:lastModifiedBy>Röll, Nicole</cp:lastModifiedBy>
  <cp:revision>8</cp:revision>
  <cp:lastPrinted>2026-06-15T12:08:00Z</cp:lastPrinted>
  <dcterms:created xsi:type="dcterms:W3CDTF">2026-06-16T10:42:00Z</dcterms:created>
  <dcterms:modified xsi:type="dcterms:W3CDTF">2026-06-17T06:15:00Z</dcterms:modified>
  <cp:category/>
</cp:coreProperties>
</file>